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B56C" w14:textId="77777777" w:rsidR="009C0856" w:rsidRDefault="00000000">
      <w:pPr>
        <w:pStyle w:val="Heading1"/>
      </w:pPr>
      <w:r>
        <w:t>Non-Renewal of Lease</w:t>
      </w:r>
    </w:p>
    <w:p w14:paraId="026ACBE4" w14:textId="52EEE7DC" w:rsidR="009C0856" w:rsidRDefault="005F532F">
      <w:r>
        <w:br/>
        <w:t>From: [</w:t>
      </w:r>
      <w:r w:rsidRPr="009D1734">
        <w:rPr>
          <w:color w:val="1F497D" w:themeColor="text2"/>
        </w:rPr>
        <w:t>Your Name</w:t>
      </w:r>
      <w:r>
        <w:t>]</w:t>
      </w:r>
      <w:r>
        <w:br/>
        <w:t>[</w:t>
      </w:r>
      <w:r w:rsidRPr="009D1734">
        <w:rPr>
          <w:color w:val="1F497D" w:themeColor="text2"/>
        </w:rPr>
        <w:t>Your Address</w:t>
      </w:r>
      <w:r>
        <w:t>]</w:t>
      </w:r>
      <w:r>
        <w:br/>
        <w:t>[</w:t>
      </w:r>
      <w:r w:rsidRPr="009D1734">
        <w:rPr>
          <w:color w:val="1F497D" w:themeColor="text2"/>
        </w:rPr>
        <w:t xml:space="preserve">City, State, </w:t>
      </w:r>
      <w:r w:rsidR="001D7582" w:rsidRPr="009D1734">
        <w:rPr>
          <w:color w:val="1F497D" w:themeColor="text2"/>
        </w:rPr>
        <w:t>Post</w:t>
      </w:r>
      <w:r w:rsidRPr="009D1734">
        <w:rPr>
          <w:color w:val="1F497D" w:themeColor="text2"/>
        </w:rPr>
        <w:t xml:space="preserve"> Code</w:t>
      </w:r>
      <w:r>
        <w:t>]</w:t>
      </w:r>
      <w:r>
        <w:br/>
        <w:t>[</w:t>
      </w:r>
      <w:r w:rsidRPr="009D1734">
        <w:rPr>
          <w:color w:val="1F497D" w:themeColor="text2"/>
        </w:rPr>
        <w:t>Email Address</w:t>
      </w:r>
      <w:r>
        <w:t>]</w:t>
      </w:r>
      <w:r>
        <w:br/>
        <w:t>[</w:t>
      </w:r>
      <w:r w:rsidRPr="009D1734">
        <w:rPr>
          <w:color w:val="1F497D" w:themeColor="text2"/>
        </w:rPr>
        <w:t>Phone Number</w:t>
      </w:r>
      <w:r>
        <w:t>]</w:t>
      </w:r>
      <w:r>
        <w:br/>
        <w:t>[</w:t>
      </w:r>
      <w:r w:rsidRPr="009D1734">
        <w:rPr>
          <w:color w:val="1F497D" w:themeColor="text2"/>
        </w:rPr>
        <w:t>Date</w:t>
      </w:r>
      <w:r>
        <w:t>]</w:t>
      </w:r>
    </w:p>
    <w:p w14:paraId="118DCD0F" w14:textId="10CDC8A2" w:rsidR="009C0856" w:rsidRDefault="005F532F">
      <w:r>
        <w:t>To: [</w:t>
      </w:r>
      <w:r w:rsidRPr="009D1734">
        <w:rPr>
          <w:color w:val="1F497D" w:themeColor="text2"/>
        </w:rPr>
        <w:t>Landlord's Name</w:t>
      </w:r>
      <w:r>
        <w:t>]</w:t>
      </w:r>
      <w:r>
        <w:br/>
        <w:t>[</w:t>
      </w:r>
      <w:r w:rsidRPr="009D1734">
        <w:rPr>
          <w:color w:val="1F497D" w:themeColor="text2"/>
        </w:rPr>
        <w:t>Landlord's Address</w:t>
      </w:r>
      <w:r>
        <w:t>]</w:t>
      </w:r>
      <w:r>
        <w:br/>
        <w:t>[</w:t>
      </w:r>
      <w:r w:rsidRPr="009D1734">
        <w:rPr>
          <w:color w:val="1F497D" w:themeColor="text2"/>
        </w:rPr>
        <w:t>City, State, Post Code</w:t>
      </w:r>
      <w:r>
        <w:t>]</w:t>
      </w:r>
    </w:p>
    <w:p w14:paraId="1569BB8E" w14:textId="0E4EDCAF" w:rsidR="009C0856" w:rsidRDefault="00000000">
      <w:r>
        <w:t>Dear [</w:t>
      </w:r>
      <w:r w:rsidRPr="009D1734">
        <w:rPr>
          <w:color w:val="1F497D" w:themeColor="text2"/>
        </w:rPr>
        <w:t>Landlord's Name</w:t>
      </w:r>
      <w:r>
        <w:t>],</w:t>
      </w:r>
    </w:p>
    <w:p w14:paraId="65F896C4" w14:textId="0274D9BA" w:rsidR="009C0856" w:rsidRDefault="00000000">
      <w:r>
        <w:t>I am writing to inform you that I will not be renewing my lease for the property at [</w:t>
      </w:r>
      <w:r w:rsidRPr="009D1734">
        <w:rPr>
          <w:color w:val="1F497D" w:themeColor="text2"/>
        </w:rPr>
        <w:t>Rental Property Address</w:t>
      </w:r>
      <w:r>
        <w:t>]. My current lease expires on [</w:t>
      </w:r>
      <w:r w:rsidRPr="009D1734">
        <w:rPr>
          <w:color w:val="1F497D" w:themeColor="text2"/>
        </w:rPr>
        <w:t>Lease Expiration Date</w:t>
      </w:r>
      <w:r>
        <w:t>], and I plan to vacate the premises by that date.</w:t>
      </w:r>
    </w:p>
    <w:p w14:paraId="42FCE22C" w14:textId="57D1783B" w:rsidR="009C0856" w:rsidRDefault="00000000">
      <w:r>
        <w:t>Please advise on the process for the return of my security deposit and any necessary steps I should take prior to moving out.</w:t>
      </w:r>
    </w:p>
    <w:p w14:paraId="7A7D8082" w14:textId="77777777" w:rsidR="009C0856" w:rsidRDefault="00000000">
      <w:r>
        <w:t>Thank you for your attention to this matter.</w:t>
      </w:r>
    </w:p>
    <w:p w14:paraId="3BB7E2DA" w14:textId="77777777" w:rsidR="009C0856" w:rsidRDefault="009C0856"/>
    <w:p w14:paraId="1886A721" w14:textId="77777777" w:rsidR="009C0856" w:rsidRDefault="00000000">
      <w:r>
        <w:t xml:space="preserve">Sincerely,  </w:t>
      </w:r>
    </w:p>
    <w:p w14:paraId="00C65FFA" w14:textId="77777777" w:rsidR="009C0856" w:rsidRDefault="00000000">
      <w:r>
        <w:t>[Your Name]</w:t>
      </w:r>
    </w:p>
    <w:sectPr w:rsidR="009C08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4903168">
    <w:abstractNumId w:val="8"/>
  </w:num>
  <w:num w:numId="2" w16cid:durableId="701053949">
    <w:abstractNumId w:val="6"/>
  </w:num>
  <w:num w:numId="3" w16cid:durableId="154417032">
    <w:abstractNumId w:val="5"/>
  </w:num>
  <w:num w:numId="4" w16cid:durableId="15813688">
    <w:abstractNumId w:val="4"/>
  </w:num>
  <w:num w:numId="5" w16cid:durableId="293411974">
    <w:abstractNumId w:val="7"/>
  </w:num>
  <w:num w:numId="6" w16cid:durableId="1617640312">
    <w:abstractNumId w:val="3"/>
  </w:num>
  <w:num w:numId="7" w16cid:durableId="748504776">
    <w:abstractNumId w:val="2"/>
  </w:num>
  <w:num w:numId="8" w16cid:durableId="1128086755">
    <w:abstractNumId w:val="1"/>
  </w:num>
  <w:num w:numId="9" w16cid:durableId="195501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7582"/>
    <w:rsid w:val="0029639D"/>
    <w:rsid w:val="00326F90"/>
    <w:rsid w:val="005F532F"/>
    <w:rsid w:val="009C0856"/>
    <w:rsid w:val="009D1734"/>
    <w:rsid w:val="00A07F8C"/>
    <w:rsid w:val="00AA1D8D"/>
    <w:rsid w:val="00B47730"/>
    <w:rsid w:val="00CB0664"/>
    <w:rsid w:val="00F13F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3AB5C"/>
  <w14:defaultImageDpi w14:val="300"/>
  <w15:docId w15:val="{261EAD9C-06C9-44DE-9337-BBDE8FA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Notice to Landlord for Non-Renewal of Lease</dc:description>
  <cp:revision>4</cp:revision>
  <dcterms:created xsi:type="dcterms:W3CDTF">2013-12-23T23:15:00Z</dcterms:created>
  <dcterms:modified xsi:type="dcterms:W3CDTF">2025-02-28T02:11:00Z</dcterms:modified>
  <cp:category/>
</cp:coreProperties>
</file>