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67C1F" w14:textId="77777777" w:rsidR="00433A6C" w:rsidRDefault="00000000">
      <w:pPr>
        <w:pStyle w:val="Heading1"/>
      </w:pPr>
      <w:r>
        <w:t>Early Termination of Lease</w:t>
      </w:r>
    </w:p>
    <w:p w14:paraId="0B0C3021" w14:textId="62564561" w:rsidR="00433A6C" w:rsidRDefault="0083596E">
      <w:r>
        <w:br/>
      </w:r>
      <w:r w:rsidR="001E62F7">
        <w:t xml:space="preserve">From: </w:t>
      </w:r>
      <w:r>
        <w:t>[</w:t>
      </w:r>
      <w:r w:rsidRPr="00814D09">
        <w:rPr>
          <w:color w:val="1F497D" w:themeColor="text2"/>
        </w:rPr>
        <w:t>Your Name</w:t>
      </w:r>
      <w:r>
        <w:t>]</w:t>
      </w:r>
      <w:r>
        <w:br/>
        <w:t>[</w:t>
      </w:r>
      <w:r w:rsidRPr="00814D09">
        <w:rPr>
          <w:color w:val="1F497D" w:themeColor="text2"/>
        </w:rPr>
        <w:t>Your Address</w:t>
      </w:r>
      <w:r>
        <w:t>]</w:t>
      </w:r>
      <w:r>
        <w:br/>
        <w:t>[</w:t>
      </w:r>
      <w:r w:rsidRPr="00814D09">
        <w:rPr>
          <w:color w:val="1F497D" w:themeColor="text2"/>
        </w:rPr>
        <w:t>City, State, Post Code</w:t>
      </w:r>
      <w:r>
        <w:t>]</w:t>
      </w:r>
      <w:r>
        <w:br/>
        <w:t>[</w:t>
      </w:r>
      <w:r w:rsidRPr="00814D09">
        <w:rPr>
          <w:color w:val="1F497D" w:themeColor="text2"/>
        </w:rPr>
        <w:t>Email Address</w:t>
      </w:r>
      <w:r>
        <w:t>]</w:t>
      </w:r>
      <w:r>
        <w:br/>
        <w:t>[</w:t>
      </w:r>
      <w:r w:rsidRPr="00814D09">
        <w:rPr>
          <w:color w:val="1F497D" w:themeColor="text2"/>
        </w:rPr>
        <w:t>Phone Number</w:t>
      </w:r>
      <w:r>
        <w:t>]</w:t>
      </w:r>
      <w:r>
        <w:br/>
        <w:t>[</w:t>
      </w:r>
      <w:r w:rsidRPr="00814D09">
        <w:rPr>
          <w:color w:val="1F497D" w:themeColor="text2"/>
        </w:rPr>
        <w:t>Date</w:t>
      </w:r>
      <w:r>
        <w:t>]</w:t>
      </w:r>
    </w:p>
    <w:p w14:paraId="2ED8BA7D" w14:textId="3E2754B7" w:rsidR="00433A6C" w:rsidRDefault="001E62F7">
      <w:r>
        <w:t>To: [</w:t>
      </w:r>
      <w:r w:rsidRPr="00814D09">
        <w:rPr>
          <w:color w:val="1F497D" w:themeColor="text2"/>
        </w:rPr>
        <w:t>Landlord's Name</w:t>
      </w:r>
      <w:r>
        <w:t>]</w:t>
      </w:r>
      <w:r w:rsidR="0083596E">
        <w:br/>
      </w:r>
      <w:r>
        <w:t>[</w:t>
      </w:r>
      <w:r w:rsidRPr="00814D09">
        <w:rPr>
          <w:color w:val="1F497D" w:themeColor="text2"/>
        </w:rPr>
        <w:t>Landlord's Address</w:t>
      </w:r>
      <w:r>
        <w:t>]</w:t>
      </w:r>
      <w:r w:rsidR="0083596E">
        <w:br/>
      </w:r>
      <w:r>
        <w:t>[</w:t>
      </w:r>
      <w:r w:rsidRPr="00814D09">
        <w:rPr>
          <w:color w:val="1F497D" w:themeColor="text2"/>
        </w:rPr>
        <w:t xml:space="preserve">City, State, </w:t>
      </w:r>
      <w:r w:rsidR="0083596E" w:rsidRPr="00814D09">
        <w:rPr>
          <w:color w:val="1F497D" w:themeColor="text2"/>
        </w:rPr>
        <w:t>Post</w:t>
      </w:r>
      <w:r w:rsidRPr="00814D09">
        <w:rPr>
          <w:color w:val="1F497D" w:themeColor="text2"/>
        </w:rPr>
        <w:t xml:space="preserve"> Code</w:t>
      </w:r>
      <w:r>
        <w:t>]</w:t>
      </w:r>
    </w:p>
    <w:p w14:paraId="33D38350" w14:textId="1B3500AD" w:rsidR="00433A6C" w:rsidRDefault="00000000">
      <w:r>
        <w:t>Dear [</w:t>
      </w:r>
      <w:r w:rsidRPr="00814D09">
        <w:rPr>
          <w:color w:val="1F497D" w:themeColor="text2"/>
        </w:rPr>
        <w:t>Landlord's Name</w:t>
      </w:r>
      <w:r>
        <w:t>],</w:t>
      </w:r>
    </w:p>
    <w:p w14:paraId="3771B7B9" w14:textId="5B67A7BD" w:rsidR="00433A6C" w:rsidRDefault="00000000">
      <w:r>
        <w:t>I am writing to formally notify you of my intention to terminate my tenancy at [</w:t>
      </w:r>
      <w:r w:rsidRPr="00814D09">
        <w:rPr>
          <w:color w:val="1F497D" w:themeColor="text2"/>
        </w:rPr>
        <w:t>Rental Property Address</w:t>
      </w:r>
      <w:r>
        <w:t>] effective [</w:t>
      </w:r>
      <w:r w:rsidRPr="00814D09">
        <w:rPr>
          <w:color w:val="1F497D" w:themeColor="text2"/>
        </w:rPr>
        <w:t>Proposed Move-Out Date</w:t>
      </w:r>
      <w:r>
        <w:t>]. Due to [</w:t>
      </w:r>
      <w:r w:rsidRPr="00814D09">
        <w:rPr>
          <w:color w:val="1F497D" w:themeColor="text2"/>
        </w:rPr>
        <w:t>specific reason, e.g., a job relocation, family emergency</w:t>
      </w:r>
      <w:r>
        <w:t>], I am unable to fulfill the remainder of the lease agreement, which is set to expire on [</w:t>
      </w:r>
      <w:r w:rsidRPr="00814D09">
        <w:rPr>
          <w:color w:val="1F497D" w:themeColor="text2"/>
        </w:rPr>
        <w:t>Original Lease End Date</w:t>
      </w:r>
      <w:r>
        <w:t>].</w:t>
      </w:r>
    </w:p>
    <w:p w14:paraId="01753164" w14:textId="329AF506" w:rsidR="00433A6C" w:rsidRDefault="00000000">
      <w:r>
        <w:t>I understand that this constitutes an early termination of the lease, and I am willing to discuss any potential fees or find a suitable replacement tenant to mitigate any inconvenience this may cause.</w:t>
      </w:r>
    </w:p>
    <w:p w14:paraId="07F48B1E" w14:textId="77777777" w:rsidR="00433A6C" w:rsidRDefault="00000000">
      <w:r>
        <w:t>Please let me know how you would like to proceed. I am available at your earliest convenience to discuss this matter further.</w:t>
      </w:r>
    </w:p>
    <w:p w14:paraId="4B89C3CF" w14:textId="77777777" w:rsidR="00433A6C" w:rsidRDefault="00433A6C"/>
    <w:p w14:paraId="7F29AD3B" w14:textId="77777777" w:rsidR="00433A6C" w:rsidRDefault="00000000">
      <w:r>
        <w:t xml:space="preserve">Sincerely,  </w:t>
      </w:r>
    </w:p>
    <w:p w14:paraId="7CE7AE76" w14:textId="77777777" w:rsidR="00433A6C" w:rsidRDefault="00000000">
      <w:r>
        <w:t>[</w:t>
      </w:r>
      <w:r w:rsidRPr="00814D09">
        <w:rPr>
          <w:color w:val="1F497D" w:themeColor="text2"/>
        </w:rPr>
        <w:t>Your Name</w:t>
      </w:r>
      <w:r>
        <w:t>]</w:t>
      </w:r>
    </w:p>
    <w:sectPr w:rsidR="00433A6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3939678">
    <w:abstractNumId w:val="8"/>
  </w:num>
  <w:num w:numId="2" w16cid:durableId="1385643698">
    <w:abstractNumId w:val="6"/>
  </w:num>
  <w:num w:numId="3" w16cid:durableId="47848267">
    <w:abstractNumId w:val="5"/>
  </w:num>
  <w:num w:numId="4" w16cid:durableId="305013190">
    <w:abstractNumId w:val="4"/>
  </w:num>
  <w:num w:numId="5" w16cid:durableId="604578728">
    <w:abstractNumId w:val="7"/>
  </w:num>
  <w:num w:numId="6" w16cid:durableId="2055813193">
    <w:abstractNumId w:val="3"/>
  </w:num>
  <w:num w:numId="7" w16cid:durableId="541331441">
    <w:abstractNumId w:val="2"/>
  </w:num>
  <w:num w:numId="8" w16cid:durableId="1950431786">
    <w:abstractNumId w:val="1"/>
  </w:num>
  <w:num w:numId="9" w16cid:durableId="1564019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25DE"/>
    <w:rsid w:val="0015074B"/>
    <w:rsid w:val="00157C8A"/>
    <w:rsid w:val="001E62F7"/>
    <w:rsid w:val="0029639D"/>
    <w:rsid w:val="00326F90"/>
    <w:rsid w:val="00433A6C"/>
    <w:rsid w:val="00814D09"/>
    <w:rsid w:val="0083596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F6A48D"/>
  <w14:defaultImageDpi w14:val="300"/>
  <w15:docId w15:val="{4AAD0DA2-E498-4600-8121-1B34840D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Template for Early Termination of Lease to Landlord</dc:description>
  <cp:revision>4</cp:revision>
  <dcterms:created xsi:type="dcterms:W3CDTF">2013-12-23T23:15:00Z</dcterms:created>
  <dcterms:modified xsi:type="dcterms:W3CDTF">2025-02-28T02:12:00Z</dcterms:modified>
  <cp:category/>
</cp:coreProperties>
</file>